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39A6" w14:textId="5B18211E" w:rsidR="005866A4" w:rsidRPr="009D5FF2" w:rsidRDefault="005866A4" w:rsidP="005866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27" w:type="dxa"/>
        <w:tblInd w:w="38" w:type="dxa"/>
        <w:tblLook w:val="04A0" w:firstRow="1" w:lastRow="0" w:firstColumn="1" w:lastColumn="0" w:noHBand="0" w:noVBand="1"/>
      </w:tblPr>
      <w:tblGrid>
        <w:gridCol w:w="2599"/>
        <w:gridCol w:w="8528"/>
      </w:tblGrid>
      <w:tr w:rsidR="006F023A" w:rsidRPr="009D5FF2" w14:paraId="5DF102B2" w14:textId="77777777" w:rsidTr="004362B8">
        <w:trPr>
          <w:trHeight w:val="1322"/>
        </w:trPr>
        <w:tc>
          <w:tcPr>
            <w:tcW w:w="11127" w:type="dxa"/>
            <w:gridSpan w:val="2"/>
          </w:tcPr>
          <w:p w14:paraId="06E8C97A" w14:textId="77777777" w:rsidR="004362B8" w:rsidRDefault="004362B8" w:rsidP="006F023A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362B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130912C6" wp14:editId="09C63C85">
                  <wp:simplePos x="0" y="0"/>
                  <wp:positionH relativeFrom="column">
                    <wp:posOffset>-26036</wp:posOffset>
                  </wp:positionH>
                  <wp:positionV relativeFrom="paragraph">
                    <wp:posOffset>21590</wp:posOffset>
                  </wp:positionV>
                  <wp:extent cx="2096733" cy="792480"/>
                  <wp:effectExtent l="0" t="0" r="0" b="7620"/>
                  <wp:wrapNone/>
                  <wp:docPr id="37891488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1488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021" cy="79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Danışman</w:t>
            </w:r>
            <w:proofErr w:type="spellEnd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proofErr w:type="spellStart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Öğrenci</w:t>
            </w:r>
            <w:proofErr w:type="spellEnd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41BEA1C" w14:textId="1C988A08" w:rsidR="004362B8" w:rsidRPr="004362B8" w:rsidRDefault="007D0B00" w:rsidP="004362B8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Toplu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Görüşme</w:t>
            </w:r>
            <w:proofErr w:type="spellEnd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Kayıt</w:t>
            </w:r>
            <w:proofErr w:type="spellEnd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Formu</w:t>
            </w:r>
          </w:p>
        </w:tc>
      </w:tr>
      <w:tr w:rsidR="005866A4" w:rsidRPr="009D5FF2" w14:paraId="5203DFD6" w14:textId="77777777" w:rsidTr="006F023A">
        <w:trPr>
          <w:trHeight w:val="539"/>
        </w:trPr>
        <w:tc>
          <w:tcPr>
            <w:tcW w:w="11127" w:type="dxa"/>
            <w:gridSpan w:val="2"/>
          </w:tcPr>
          <w:p w14:paraId="6769DBF6" w14:textId="77777777" w:rsidR="005866A4" w:rsidRDefault="005866A4" w:rsidP="009D5FF2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  <w:p w14:paraId="594548BA" w14:textId="52D480C6" w:rsidR="00993B10" w:rsidRPr="00993B10" w:rsidRDefault="00993B10" w:rsidP="00993B10"/>
        </w:tc>
      </w:tr>
      <w:tr w:rsidR="005866A4" w:rsidRPr="009D5FF2" w14:paraId="68A31664" w14:textId="77777777" w:rsidTr="006F023A">
        <w:trPr>
          <w:trHeight w:val="777"/>
        </w:trPr>
        <w:tc>
          <w:tcPr>
            <w:tcW w:w="2599" w:type="dxa"/>
          </w:tcPr>
          <w:p w14:paraId="6C5FC750" w14:textId="77777777" w:rsidR="00E838F6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95D1139" w14:textId="38BE0202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 – 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9AEED87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</w:tcPr>
          <w:p w14:paraId="46DB5D9C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A4" w:rsidRPr="009D5FF2" w14:paraId="04329843" w14:textId="77777777" w:rsidTr="006F023A">
        <w:trPr>
          <w:trHeight w:val="514"/>
        </w:trPr>
        <w:tc>
          <w:tcPr>
            <w:tcW w:w="2599" w:type="dxa"/>
          </w:tcPr>
          <w:p w14:paraId="3D77EC6D" w14:textId="1B670D2B" w:rsidR="005866A4" w:rsidRPr="009D5FF2" w:rsidRDefault="00255A67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/MYO </w:t>
            </w:r>
            <w:proofErr w:type="spellStart"/>
            <w:r w:rsidR="005866A4"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proofErr w:type="spellEnd"/>
            <w:r w:rsidR="005866A4"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Program:</w:t>
            </w:r>
          </w:p>
          <w:p w14:paraId="539EE9AC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</w:tcPr>
          <w:p w14:paraId="1277422E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67" w:rsidRPr="009D5FF2" w14:paraId="3614F6F6" w14:textId="77777777" w:rsidTr="006F023A">
        <w:trPr>
          <w:trHeight w:val="427"/>
        </w:trPr>
        <w:tc>
          <w:tcPr>
            <w:tcW w:w="11127" w:type="dxa"/>
            <w:gridSpan w:val="2"/>
          </w:tcPr>
          <w:p w14:paraId="20E84E11" w14:textId="77777777" w:rsidR="00255A67" w:rsidRDefault="00255A67" w:rsidP="00255A67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Görüşme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  <w:p w14:paraId="5D8E45B4" w14:textId="28D959CD" w:rsidR="00255A67" w:rsidRPr="00993B10" w:rsidRDefault="00255A67" w:rsidP="00255A67"/>
        </w:tc>
      </w:tr>
      <w:tr w:rsidR="00255A67" w:rsidRPr="009D5FF2" w14:paraId="27A99188" w14:textId="77777777" w:rsidTr="006F023A">
        <w:trPr>
          <w:trHeight w:val="765"/>
        </w:trPr>
        <w:tc>
          <w:tcPr>
            <w:tcW w:w="2599" w:type="dxa"/>
          </w:tcPr>
          <w:p w14:paraId="05AD307E" w14:textId="77777777" w:rsidR="00255A67" w:rsidRPr="009D5FF2" w:rsidRDefault="00255A67" w:rsidP="00255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9EEE0F" w14:textId="2026A5A3" w:rsidR="00255A67" w:rsidRPr="009D5FF2" w:rsidRDefault="00255A67" w:rsidP="00255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Saati:</w:t>
            </w:r>
          </w:p>
          <w:p w14:paraId="266D25B1" w14:textId="77777777" w:rsidR="00255A67" w:rsidRPr="009D5FF2" w:rsidRDefault="00255A67" w:rsidP="00255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8" w:type="dxa"/>
          </w:tcPr>
          <w:p w14:paraId="444BB69E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67" w:rsidRPr="009D5FF2" w14:paraId="4F75B877" w14:textId="77777777" w:rsidTr="006F023A">
        <w:trPr>
          <w:trHeight w:val="514"/>
        </w:trPr>
        <w:tc>
          <w:tcPr>
            <w:tcW w:w="2599" w:type="dxa"/>
          </w:tcPr>
          <w:p w14:paraId="3D1F6C4C" w14:textId="77777777" w:rsidR="00255A67" w:rsidRPr="009D5FF2" w:rsidRDefault="00255A67" w:rsidP="00255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Türü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2F40E8D9" w14:textId="77777777" w:rsidR="00255A67" w:rsidRPr="009D5FF2" w:rsidRDefault="00255A67" w:rsidP="00255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8" w:type="dxa"/>
          </w:tcPr>
          <w:p w14:paraId="68318986" w14:textId="6C913A29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yüze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  [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] Online</w:t>
            </w:r>
          </w:p>
        </w:tc>
      </w:tr>
      <w:tr w:rsidR="00255A67" w:rsidRPr="009D5FF2" w14:paraId="4156D7CA" w14:textId="77777777" w:rsidTr="009D5FF2">
        <w:trPr>
          <w:trHeight w:val="370"/>
        </w:trPr>
        <w:tc>
          <w:tcPr>
            <w:tcW w:w="2599" w:type="dxa"/>
          </w:tcPr>
          <w:p w14:paraId="654BE79B" w14:textId="5D2C3B1A" w:rsidR="00255A67" w:rsidRPr="009D5FF2" w:rsidRDefault="00255A67" w:rsidP="00255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Yeri:</w:t>
            </w:r>
          </w:p>
        </w:tc>
        <w:tc>
          <w:tcPr>
            <w:tcW w:w="8528" w:type="dxa"/>
          </w:tcPr>
          <w:p w14:paraId="2C011A33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67" w:rsidRPr="009D5FF2" w14:paraId="47FF4B90" w14:textId="77777777" w:rsidTr="009D5FF2">
        <w:trPr>
          <w:trHeight w:val="370"/>
        </w:trPr>
        <w:tc>
          <w:tcPr>
            <w:tcW w:w="2599" w:type="dxa"/>
          </w:tcPr>
          <w:p w14:paraId="0BF868FA" w14:textId="77777777" w:rsidR="00255A67" w:rsidRDefault="00255A67" w:rsidP="00255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44BDEA" w14:textId="77777777" w:rsidR="00255A67" w:rsidRDefault="00255A67" w:rsidP="00255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B8C25" w14:textId="3B8E8059" w:rsidR="00255A67" w:rsidRPr="009D5FF2" w:rsidRDefault="00255A67" w:rsidP="00255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 Alınan Konular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Geribildirimleri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28" w:type="dxa"/>
          </w:tcPr>
          <w:p w14:paraId="6EFC8169" w14:textId="77777777" w:rsidR="00255A67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46E9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85CD3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342E2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1B01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26D0C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E7962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2618D" w14:textId="77777777" w:rsidR="00255A67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A017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D1C0B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68C6" w14:textId="77777777" w:rsidR="00255A67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C5B82" w14:textId="33502FCC" w:rsidR="00255A67" w:rsidRPr="009D5FF2" w:rsidRDefault="00255A67" w:rsidP="00255A67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55A67" w:rsidRPr="009D5FF2" w14:paraId="41AC76B8" w14:textId="77777777" w:rsidTr="006F023A">
        <w:trPr>
          <w:trHeight w:val="765"/>
        </w:trPr>
        <w:tc>
          <w:tcPr>
            <w:tcW w:w="2599" w:type="dxa"/>
          </w:tcPr>
          <w:p w14:paraId="340A8460" w14:textId="77777777" w:rsidR="00255A67" w:rsidRDefault="00255A67" w:rsidP="00255A67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D49219E" w14:textId="1F6D02A0" w:rsidR="00255A67" w:rsidRPr="009D5FF2" w:rsidRDefault="00255A67" w:rsidP="00255A67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Görüşmenin</w:t>
            </w:r>
            <w:proofErr w:type="spellEnd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99B806B" w14:textId="5C0E74B6" w:rsidR="00255A67" w:rsidRPr="009D5FF2" w:rsidRDefault="00255A67" w:rsidP="00255A67">
            <w:pPr>
              <w:pStyle w:val="Heading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Amacı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1D9A506E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5158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97E74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4E7AE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8D93F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ADA4F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F7F35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</w:tcPr>
          <w:p w14:paraId="779EBAB1" w14:textId="77777777" w:rsidR="00255A67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16656" w14:textId="053905C3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Akademik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gelişimin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izlenmesi</w:t>
            </w:r>
            <w:proofErr w:type="spellEnd"/>
          </w:p>
          <w:p w14:paraId="621F9F2C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Ders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seçimi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/ AKTS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planlama</w:t>
            </w:r>
            <w:proofErr w:type="spellEnd"/>
          </w:p>
          <w:p w14:paraId="722A4216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Mezuniyet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süreci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bilgilendirmesi</w:t>
            </w:r>
            <w:proofErr w:type="spellEnd"/>
          </w:p>
          <w:p w14:paraId="5A3628E5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süreci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desteği</w:t>
            </w:r>
            <w:proofErr w:type="spellEnd"/>
          </w:p>
          <w:p w14:paraId="6ACBD066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Kariyer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planlama</w:t>
            </w:r>
            <w:proofErr w:type="spellEnd"/>
          </w:p>
          <w:p w14:paraId="2806D8E2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uyum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desteği</w:t>
            </w:r>
            <w:proofErr w:type="spellEnd"/>
          </w:p>
          <w:p w14:paraId="29BB2B72" w14:textId="2192F64F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Devamsızlık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izleme</w:t>
            </w:r>
            <w:proofErr w:type="spellEnd"/>
          </w:p>
          <w:p w14:paraId="0C7E89FC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Tez 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süreci</w:t>
            </w:r>
            <w:proofErr w:type="spellEnd"/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izleme</w:t>
            </w:r>
            <w:proofErr w:type="spellEnd"/>
          </w:p>
          <w:p w14:paraId="2F3FE7CD" w14:textId="6D804CA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55A67" w:rsidRPr="009D5FF2" w14:paraId="4090888F" w14:textId="77777777" w:rsidTr="006F023A">
        <w:trPr>
          <w:trHeight w:val="2438"/>
        </w:trPr>
        <w:tc>
          <w:tcPr>
            <w:tcW w:w="2599" w:type="dxa"/>
          </w:tcPr>
          <w:p w14:paraId="0A7CBA4B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98C0" w14:textId="04E43E79" w:rsidR="00255A67" w:rsidRPr="009D5FF2" w:rsidRDefault="00255A67" w:rsidP="00255A67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Öğrenci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lerin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İfadeleri</w:t>
            </w:r>
            <w:proofErr w:type="spellEnd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Aktardıkları</w:t>
            </w:r>
            <w:proofErr w:type="spellEnd"/>
          </w:p>
          <w:p w14:paraId="0B160FD4" w14:textId="77777777" w:rsidR="00255A67" w:rsidRPr="009D5FF2" w:rsidRDefault="00255A67" w:rsidP="00255A67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8" w:type="dxa"/>
          </w:tcPr>
          <w:p w14:paraId="6869DEAD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67" w:rsidRPr="009D5FF2" w14:paraId="5303FA6F" w14:textId="77777777" w:rsidTr="006F023A">
        <w:trPr>
          <w:trHeight w:val="1010"/>
        </w:trPr>
        <w:tc>
          <w:tcPr>
            <w:tcW w:w="2599" w:type="dxa"/>
          </w:tcPr>
          <w:p w14:paraId="12130D5C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F4B49" w14:textId="77777777" w:rsidR="00255A67" w:rsidRPr="009D5FF2" w:rsidRDefault="00255A67" w:rsidP="00255A67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Görüşme</w:t>
            </w:r>
            <w:proofErr w:type="spellEnd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Sonucu</w:t>
            </w:r>
            <w:proofErr w:type="spellEnd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FF433A5" w14:textId="3868C1CB" w:rsidR="00255A67" w:rsidRPr="009D5FF2" w:rsidRDefault="00255A67" w:rsidP="00255A67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</w:t>
            </w:r>
            <w:proofErr w:type="spellEnd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Takip </w:t>
            </w: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Kararları</w:t>
            </w:r>
            <w:proofErr w:type="spellEnd"/>
          </w:p>
          <w:p w14:paraId="019ED1B6" w14:textId="0E5D163D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DDFC" w14:textId="77777777" w:rsidR="00255A67" w:rsidRPr="006E33C4" w:rsidRDefault="00255A67" w:rsidP="00255A67">
            <w:pPr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Sonraki</w:t>
            </w:r>
            <w:proofErr w:type="spellEnd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görüşme</w:t>
            </w:r>
            <w:proofErr w:type="spellEnd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tarihi</w:t>
            </w:r>
            <w:proofErr w:type="spellEnd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y</w:t>
            </w:r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önlendirmeler,</w:t>
            </w:r>
            <w:r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anışmanın</w:t>
            </w:r>
            <w:proofErr w:type="spellEnd"/>
            <w:proofErr w:type="gramEnd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otu</w:t>
            </w:r>
            <w:proofErr w:type="spellEnd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vb.)</w:t>
            </w:r>
          </w:p>
          <w:p w14:paraId="2A34D412" w14:textId="44DFEE50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8D555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012FD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474FB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</w:tcPr>
          <w:p w14:paraId="53C8A237" w14:textId="77777777" w:rsidR="00255A67" w:rsidRPr="009D5FF2" w:rsidRDefault="00255A67" w:rsidP="0025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40BBD" w14:textId="77777777" w:rsidR="0099729A" w:rsidRDefault="0099729A" w:rsidP="0099729A">
      <w:pPr>
        <w:pStyle w:val="Heading2"/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620F62" w14:textId="77777777" w:rsidR="00993B10" w:rsidRDefault="00993B10" w:rsidP="00993B10"/>
    <w:p w14:paraId="4F82C3DF" w14:textId="77777777" w:rsidR="00993B10" w:rsidRDefault="00993B10" w:rsidP="00993B10"/>
    <w:p w14:paraId="4EF568FA" w14:textId="77777777" w:rsidR="00993B10" w:rsidRDefault="00993B10" w:rsidP="00993B10"/>
    <w:p w14:paraId="37EF26A3" w14:textId="77777777" w:rsidR="00993B10" w:rsidRDefault="00993B10" w:rsidP="00993B10"/>
    <w:p w14:paraId="539A8FE5" w14:textId="77777777" w:rsidR="00993B10" w:rsidRDefault="00993B10" w:rsidP="00993B10"/>
    <w:p w14:paraId="6EF84E20" w14:textId="77777777" w:rsidR="00993B10" w:rsidRDefault="00993B10" w:rsidP="00993B10"/>
    <w:p w14:paraId="35A1BE2F" w14:textId="77777777" w:rsidR="00993B10" w:rsidRDefault="00993B10" w:rsidP="00993B10"/>
    <w:p w14:paraId="29192C20" w14:textId="77777777" w:rsidR="00993B10" w:rsidRPr="00993B10" w:rsidRDefault="00993B10" w:rsidP="00993B10"/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409"/>
        <w:gridCol w:w="4824"/>
        <w:gridCol w:w="3823"/>
      </w:tblGrid>
      <w:tr w:rsidR="0099729A" w14:paraId="0C9B463C" w14:textId="77777777" w:rsidTr="00993B10">
        <w:trPr>
          <w:trHeight w:val="381"/>
        </w:trPr>
        <w:tc>
          <w:tcPr>
            <w:tcW w:w="859" w:type="dxa"/>
            <w:vMerge w:val="restart"/>
          </w:tcPr>
          <w:p w14:paraId="1B632FC6" w14:textId="77777777" w:rsidR="0099729A" w:rsidRDefault="0099729A" w:rsidP="00BF4802">
            <w:pPr>
              <w:pStyle w:val="TableParagraph"/>
              <w:spacing w:before="156"/>
              <w:ind w:left="182" w:right="47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6233" w:type="dxa"/>
            <w:gridSpan w:val="2"/>
          </w:tcPr>
          <w:p w14:paraId="472C77CD" w14:textId="77777777" w:rsidR="0099729A" w:rsidRDefault="0099729A" w:rsidP="00BF4802">
            <w:pPr>
              <w:pStyle w:val="TableParagraph"/>
              <w:spacing w:before="77"/>
              <w:ind w:left="2432" w:right="24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</w:t>
            </w:r>
          </w:p>
        </w:tc>
        <w:tc>
          <w:tcPr>
            <w:tcW w:w="3823" w:type="dxa"/>
            <w:vMerge w:val="restart"/>
          </w:tcPr>
          <w:p w14:paraId="0FFCC825" w14:textId="77777777" w:rsidR="0099729A" w:rsidRDefault="0099729A" w:rsidP="00BF4802">
            <w:pPr>
              <w:pStyle w:val="TableParagraph"/>
              <w:spacing w:before="7"/>
              <w:rPr>
                <w:sz w:val="23"/>
              </w:rPr>
            </w:pPr>
          </w:p>
          <w:p w14:paraId="5DCB3DEA" w14:textId="77777777" w:rsidR="0099729A" w:rsidRDefault="0099729A" w:rsidP="00BF4802">
            <w:pPr>
              <w:pStyle w:val="TableParagraph"/>
              <w:ind w:left="931"/>
              <w:rPr>
                <w:b/>
                <w:sz w:val="20"/>
              </w:rPr>
            </w:pPr>
            <w:r>
              <w:rPr>
                <w:b/>
                <w:sz w:val="20"/>
              </w:rPr>
              <w:t>ÖĞRENCİ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İMZASI</w:t>
            </w:r>
          </w:p>
          <w:p w14:paraId="6F96F0A8" w14:textId="559CFC35" w:rsidR="003F7041" w:rsidRPr="003F7041" w:rsidRDefault="003F7041" w:rsidP="003F7041">
            <w:pPr>
              <w:pStyle w:val="TableParagraph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(</w:t>
            </w:r>
            <w:r w:rsidRPr="003F7041">
              <w:rPr>
                <w:b/>
                <w:bCs/>
                <w:i/>
                <w:iCs/>
                <w:sz w:val="20"/>
                <w:szCs w:val="20"/>
              </w:rPr>
              <w:t xml:space="preserve">Online ise </w:t>
            </w:r>
            <w:r w:rsidR="00762775">
              <w:rPr>
                <w:b/>
                <w:bCs/>
                <w:i/>
                <w:iCs/>
                <w:sz w:val="20"/>
                <w:szCs w:val="20"/>
              </w:rPr>
              <w:t>“</w:t>
            </w:r>
            <w:r w:rsidRPr="003F7041">
              <w:rPr>
                <w:b/>
                <w:bCs/>
                <w:i/>
                <w:iCs/>
                <w:sz w:val="20"/>
                <w:szCs w:val="20"/>
              </w:rPr>
              <w:t>öğrenci onayladı</w:t>
            </w:r>
            <w:r w:rsidR="00762775">
              <w:rPr>
                <w:b/>
                <w:bCs/>
                <w:i/>
                <w:iCs/>
                <w:sz w:val="20"/>
                <w:szCs w:val="20"/>
              </w:rPr>
              <w:t>”</w:t>
            </w:r>
            <w:r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99729A" w14:paraId="69D1F925" w14:textId="77777777" w:rsidTr="00993B10">
        <w:trPr>
          <w:trHeight w:val="381"/>
        </w:trPr>
        <w:tc>
          <w:tcPr>
            <w:tcW w:w="859" w:type="dxa"/>
            <w:vMerge/>
            <w:tcBorders>
              <w:top w:val="nil"/>
            </w:tcBorders>
          </w:tcPr>
          <w:p w14:paraId="3BE2202C" w14:textId="77777777" w:rsidR="0099729A" w:rsidRDefault="0099729A" w:rsidP="00BF4802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 w14:paraId="6CF9108C" w14:textId="2404FF99" w:rsidR="0099729A" w:rsidRDefault="00993B10" w:rsidP="00993B10"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99729A">
              <w:rPr>
                <w:b/>
                <w:sz w:val="20"/>
              </w:rPr>
              <w:t>NUMARASI</w:t>
            </w:r>
          </w:p>
        </w:tc>
        <w:tc>
          <w:tcPr>
            <w:tcW w:w="4824" w:type="dxa"/>
          </w:tcPr>
          <w:p w14:paraId="29FCBF86" w14:textId="77777777" w:rsidR="0099729A" w:rsidRDefault="0099729A" w:rsidP="00BF4802">
            <w:pPr>
              <w:pStyle w:val="TableParagraph"/>
              <w:spacing w:before="77"/>
              <w:ind w:left="1225" w:right="1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SOYADI</w:t>
            </w:r>
          </w:p>
        </w:tc>
        <w:tc>
          <w:tcPr>
            <w:tcW w:w="3823" w:type="dxa"/>
            <w:vMerge/>
            <w:tcBorders>
              <w:top w:val="nil"/>
            </w:tcBorders>
          </w:tcPr>
          <w:p w14:paraId="604C4A79" w14:textId="77777777" w:rsidR="0099729A" w:rsidRDefault="0099729A" w:rsidP="00BF4802">
            <w:pPr>
              <w:rPr>
                <w:sz w:val="2"/>
                <w:szCs w:val="2"/>
              </w:rPr>
            </w:pPr>
          </w:p>
        </w:tc>
      </w:tr>
      <w:tr w:rsidR="0099729A" w14:paraId="39FD7FB7" w14:textId="77777777" w:rsidTr="00993B10">
        <w:trPr>
          <w:trHeight w:val="284"/>
        </w:trPr>
        <w:tc>
          <w:tcPr>
            <w:tcW w:w="859" w:type="dxa"/>
          </w:tcPr>
          <w:p w14:paraId="374FDD94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0DF44824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6F804A9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27BA87EE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6295CEC0" w14:textId="77777777" w:rsidTr="00993B10">
        <w:trPr>
          <w:trHeight w:val="284"/>
        </w:trPr>
        <w:tc>
          <w:tcPr>
            <w:tcW w:w="859" w:type="dxa"/>
          </w:tcPr>
          <w:p w14:paraId="4D19698B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62F2E012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1A8B05EE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626F4ACF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1BA8D725" w14:textId="77777777" w:rsidTr="00993B10">
        <w:trPr>
          <w:trHeight w:val="284"/>
        </w:trPr>
        <w:tc>
          <w:tcPr>
            <w:tcW w:w="859" w:type="dxa"/>
          </w:tcPr>
          <w:p w14:paraId="282976A4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59B931B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30B525E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307BE264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3BF655CE" w14:textId="77777777" w:rsidTr="00993B10">
        <w:trPr>
          <w:trHeight w:val="284"/>
        </w:trPr>
        <w:tc>
          <w:tcPr>
            <w:tcW w:w="859" w:type="dxa"/>
          </w:tcPr>
          <w:p w14:paraId="37525E7D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6DFFB62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05FBE0B8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2AE8B1B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3899FDBB" w14:textId="77777777" w:rsidTr="00993B10">
        <w:trPr>
          <w:trHeight w:val="284"/>
        </w:trPr>
        <w:tc>
          <w:tcPr>
            <w:tcW w:w="859" w:type="dxa"/>
          </w:tcPr>
          <w:p w14:paraId="74468CA2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518E2A05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55EEF5BB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4B55E0B3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61A5DB2B" w14:textId="77777777" w:rsidTr="00993B10">
        <w:trPr>
          <w:trHeight w:val="284"/>
        </w:trPr>
        <w:tc>
          <w:tcPr>
            <w:tcW w:w="859" w:type="dxa"/>
          </w:tcPr>
          <w:p w14:paraId="06A7CC73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6E5AFF43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33FFA2FA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711C318D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38C03FB3" w14:textId="77777777" w:rsidTr="00993B10">
        <w:trPr>
          <w:trHeight w:val="284"/>
        </w:trPr>
        <w:tc>
          <w:tcPr>
            <w:tcW w:w="859" w:type="dxa"/>
          </w:tcPr>
          <w:p w14:paraId="32D5DEA8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51CBAB4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0D775B6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36FA3B43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53E6CAEA" w14:textId="77777777" w:rsidTr="00993B10">
        <w:trPr>
          <w:trHeight w:val="284"/>
        </w:trPr>
        <w:tc>
          <w:tcPr>
            <w:tcW w:w="859" w:type="dxa"/>
          </w:tcPr>
          <w:p w14:paraId="42587F02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580D466B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105356C8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6834FD50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27A3AD1C" w14:textId="77777777" w:rsidTr="00993B10">
        <w:trPr>
          <w:trHeight w:val="284"/>
        </w:trPr>
        <w:tc>
          <w:tcPr>
            <w:tcW w:w="859" w:type="dxa"/>
          </w:tcPr>
          <w:p w14:paraId="58035F94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1476922D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23D280E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5DA8968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631A213A" w14:textId="77777777" w:rsidTr="00993B10">
        <w:trPr>
          <w:trHeight w:val="284"/>
        </w:trPr>
        <w:tc>
          <w:tcPr>
            <w:tcW w:w="859" w:type="dxa"/>
          </w:tcPr>
          <w:p w14:paraId="4D34CC82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7D96800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11BB50F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5A1E9A81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35B43FFE" w14:textId="77777777" w:rsidTr="00993B10">
        <w:trPr>
          <w:trHeight w:val="284"/>
        </w:trPr>
        <w:tc>
          <w:tcPr>
            <w:tcW w:w="859" w:type="dxa"/>
          </w:tcPr>
          <w:p w14:paraId="7C798A2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5DB6036F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2AAEB089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0AB7513D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78ACFFB4" w14:textId="77777777" w:rsidTr="00993B10">
        <w:trPr>
          <w:trHeight w:val="284"/>
        </w:trPr>
        <w:tc>
          <w:tcPr>
            <w:tcW w:w="859" w:type="dxa"/>
          </w:tcPr>
          <w:p w14:paraId="5F07BAE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469A22A2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222F7E3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1309C3E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4B5EEC84" w14:textId="77777777" w:rsidTr="00993B10">
        <w:trPr>
          <w:trHeight w:val="284"/>
        </w:trPr>
        <w:tc>
          <w:tcPr>
            <w:tcW w:w="859" w:type="dxa"/>
          </w:tcPr>
          <w:p w14:paraId="1FDAA29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219C3A9F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0181AF58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673084AE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508C8E2E" w14:textId="77777777" w:rsidTr="00993B10">
        <w:trPr>
          <w:trHeight w:val="284"/>
        </w:trPr>
        <w:tc>
          <w:tcPr>
            <w:tcW w:w="859" w:type="dxa"/>
          </w:tcPr>
          <w:p w14:paraId="13A45913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22F9EE91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6942012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2432EBCB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1CF256D9" w14:textId="77777777" w:rsidTr="00993B10">
        <w:trPr>
          <w:trHeight w:val="284"/>
        </w:trPr>
        <w:tc>
          <w:tcPr>
            <w:tcW w:w="859" w:type="dxa"/>
          </w:tcPr>
          <w:p w14:paraId="3B3766D5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5770D75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1F01F5E8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29437BD5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10A45088" w14:textId="77777777" w:rsidTr="00993B10">
        <w:trPr>
          <w:trHeight w:val="284"/>
        </w:trPr>
        <w:tc>
          <w:tcPr>
            <w:tcW w:w="859" w:type="dxa"/>
          </w:tcPr>
          <w:p w14:paraId="17FA8CB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01F4FFB5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2F02713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0BBDEFC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35ADCF6B" w14:textId="77777777" w:rsidTr="00993B10">
        <w:trPr>
          <w:trHeight w:val="284"/>
        </w:trPr>
        <w:tc>
          <w:tcPr>
            <w:tcW w:w="859" w:type="dxa"/>
          </w:tcPr>
          <w:p w14:paraId="0AB21D78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6E213093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0A51692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703B801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63A1A302" w14:textId="77777777" w:rsidTr="00993B10">
        <w:trPr>
          <w:trHeight w:val="284"/>
        </w:trPr>
        <w:tc>
          <w:tcPr>
            <w:tcW w:w="859" w:type="dxa"/>
          </w:tcPr>
          <w:p w14:paraId="67FB066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2432532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39AD9514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533CEECA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32C70D8F" w14:textId="77777777" w:rsidTr="00993B10">
        <w:trPr>
          <w:trHeight w:val="284"/>
        </w:trPr>
        <w:tc>
          <w:tcPr>
            <w:tcW w:w="859" w:type="dxa"/>
          </w:tcPr>
          <w:p w14:paraId="4AF76595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1000E783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0DBE530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5983DD20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204E9359" w14:textId="77777777" w:rsidTr="00993B10">
        <w:trPr>
          <w:trHeight w:val="284"/>
        </w:trPr>
        <w:tc>
          <w:tcPr>
            <w:tcW w:w="859" w:type="dxa"/>
          </w:tcPr>
          <w:p w14:paraId="1960073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14024BF0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3727E013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0FCC00FD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3A332468" w14:textId="77777777" w:rsidTr="00993B10">
        <w:trPr>
          <w:trHeight w:val="284"/>
        </w:trPr>
        <w:tc>
          <w:tcPr>
            <w:tcW w:w="859" w:type="dxa"/>
          </w:tcPr>
          <w:p w14:paraId="017781F8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60C1C941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0552AB5E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4F84F18A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7E9AD210" w14:textId="77777777" w:rsidTr="00993B10">
        <w:trPr>
          <w:trHeight w:val="284"/>
        </w:trPr>
        <w:tc>
          <w:tcPr>
            <w:tcW w:w="859" w:type="dxa"/>
          </w:tcPr>
          <w:p w14:paraId="57088B7D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7DDC0EDA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7E32B63B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7A85EB25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7F25CA04" w14:textId="77777777" w:rsidTr="00993B10">
        <w:trPr>
          <w:trHeight w:val="284"/>
        </w:trPr>
        <w:tc>
          <w:tcPr>
            <w:tcW w:w="859" w:type="dxa"/>
          </w:tcPr>
          <w:p w14:paraId="1479B81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1C98CD3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2D064014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63D50B7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219B1FFA" w14:textId="77777777" w:rsidTr="00993B10">
        <w:trPr>
          <w:trHeight w:val="284"/>
        </w:trPr>
        <w:tc>
          <w:tcPr>
            <w:tcW w:w="859" w:type="dxa"/>
          </w:tcPr>
          <w:p w14:paraId="67C3E9F8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61F3CC4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60F16D74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2900DFE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36333B2E" w14:textId="77777777" w:rsidTr="00993B10">
        <w:trPr>
          <w:trHeight w:val="284"/>
        </w:trPr>
        <w:tc>
          <w:tcPr>
            <w:tcW w:w="859" w:type="dxa"/>
          </w:tcPr>
          <w:p w14:paraId="572678FC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79FC3A1A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5C4E007D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37759DCB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79102D1A" w14:textId="77777777" w:rsidTr="00993B10">
        <w:trPr>
          <w:trHeight w:val="284"/>
        </w:trPr>
        <w:tc>
          <w:tcPr>
            <w:tcW w:w="859" w:type="dxa"/>
          </w:tcPr>
          <w:p w14:paraId="667223A8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43CEDCF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71FFD003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7DDBEC9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7D9778BB" w14:textId="77777777" w:rsidTr="00993B10">
        <w:trPr>
          <w:trHeight w:val="284"/>
        </w:trPr>
        <w:tc>
          <w:tcPr>
            <w:tcW w:w="859" w:type="dxa"/>
          </w:tcPr>
          <w:p w14:paraId="7C9F2CF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018CD694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13108CF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7CFC7EC0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040F3FA7" w14:textId="77777777" w:rsidTr="00993B10">
        <w:trPr>
          <w:trHeight w:val="284"/>
        </w:trPr>
        <w:tc>
          <w:tcPr>
            <w:tcW w:w="859" w:type="dxa"/>
          </w:tcPr>
          <w:p w14:paraId="36FF9299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05A7CA62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110BBA11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09EDD4F4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05B8385B" w14:textId="77777777" w:rsidTr="00993B10">
        <w:trPr>
          <w:trHeight w:val="284"/>
        </w:trPr>
        <w:tc>
          <w:tcPr>
            <w:tcW w:w="859" w:type="dxa"/>
          </w:tcPr>
          <w:p w14:paraId="5809A72F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055F94CA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3EDBAD4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0C93307F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7E820F72" w14:textId="77777777" w:rsidTr="00993B10">
        <w:trPr>
          <w:trHeight w:val="284"/>
        </w:trPr>
        <w:tc>
          <w:tcPr>
            <w:tcW w:w="859" w:type="dxa"/>
          </w:tcPr>
          <w:p w14:paraId="0756A1BA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2187058F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53ED0023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462B199A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32366038" w14:textId="77777777" w:rsidTr="00993B10">
        <w:trPr>
          <w:trHeight w:val="284"/>
        </w:trPr>
        <w:tc>
          <w:tcPr>
            <w:tcW w:w="859" w:type="dxa"/>
          </w:tcPr>
          <w:p w14:paraId="5E9774D5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736A0949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45F323AA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1BAC0B33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6E5F626C" w14:textId="77777777" w:rsidTr="00993B10">
        <w:trPr>
          <w:trHeight w:val="284"/>
        </w:trPr>
        <w:tc>
          <w:tcPr>
            <w:tcW w:w="859" w:type="dxa"/>
          </w:tcPr>
          <w:p w14:paraId="6B162320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4B4E7A36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1CB33F90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239A37E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  <w:tr w:rsidR="0099729A" w14:paraId="3ECC70D2" w14:textId="77777777" w:rsidTr="00993B10">
        <w:trPr>
          <w:trHeight w:val="284"/>
        </w:trPr>
        <w:tc>
          <w:tcPr>
            <w:tcW w:w="859" w:type="dxa"/>
          </w:tcPr>
          <w:p w14:paraId="5C4FAA5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14:paraId="7746B507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4824" w:type="dxa"/>
          </w:tcPr>
          <w:p w14:paraId="6E9BBD2F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14:paraId="67B5A6CA" w14:textId="77777777" w:rsidR="0099729A" w:rsidRDefault="0099729A" w:rsidP="00BF4802">
            <w:pPr>
              <w:pStyle w:val="TableParagraph"/>
              <w:rPr>
                <w:sz w:val="18"/>
              </w:rPr>
            </w:pPr>
          </w:p>
        </w:tc>
      </w:tr>
    </w:tbl>
    <w:p w14:paraId="4410EF2C" w14:textId="77777777" w:rsidR="0099729A" w:rsidRDefault="0099729A" w:rsidP="0099729A">
      <w:pPr>
        <w:pStyle w:val="BodyText"/>
        <w:spacing w:before="91"/>
        <w:ind w:left="100"/>
      </w:pPr>
    </w:p>
    <w:p w14:paraId="686285FB" w14:textId="0D1E8A15" w:rsidR="00766E0C" w:rsidRPr="009D5FF2" w:rsidRDefault="00766E0C" w:rsidP="0099729A">
      <w:pPr>
        <w:pStyle w:val="Heading2"/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308677FA" w14:textId="1C09FFC5" w:rsidR="006F023A" w:rsidRPr="00993B10" w:rsidRDefault="00993B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993B10">
        <w:rPr>
          <w:rFonts w:ascii="Times New Roman" w:hAnsi="Times New Roman" w:cs="Times New Roman"/>
          <w:b/>
          <w:bCs/>
          <w:sz w:val="24"/>
          <w:szCs w:val="24"/>
        </w:rPr>
        <w:t>Danışman</w:t>
      </w:r>
      <w:proofErr w:type="spellEnd"/>
      <w:r w:rsidRPr="00993B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3B10">
        <w:rPr>
          <w:rFonts w:ascii="Times New Roman" w:hAnsi="Times New Roman" w:cs="Times New Roman"/>
          <w:b/>
          <w:bCs/>
          <w:sz w:val="24"/>
          <w:szCs w:val="24"/>
        </w:rPr>
        <w:t>İmzası</w:t>
      </w:r>
      <w:proofErr w:type="spellEnd"/>
    </w:p>
    <w:sectPr w:rsidR="006F023A" w:rsidRPr="00993B10" w:rsidSect="006F023A">
      <w:footerReference w:type="default" r:id="rId9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7EB1" w14:textId="77777777" w:rsidR="00B36048" w:rsidRDefault="00B36048" w:rsidP="006F023A">
      <w:pPr>
        <w:spacing w:after="0" w:line="240" w:lineRule="auto"/>
      </w:pPr>
      <w:r>
        <w:separator/>
      </w:r>
    </w:p>
  </w:endnote>
  <w:endnote w:type="continuationSeparator" w:id="0">
    <w:p w14:paraId="106398FC" w14:textId="77777777" w:rsidR="00B36048" w:rsidRDefault="00B36048" w:rsidP="006F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84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16D01C" w14:textId="77777777" w:rsidR="001A4765" w:rsidRDefault="009D5FF2" w:rsidP="001A476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tr-T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tr-T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9FFE8B8" w14:textId="77777777" w:rsidR="001A4765" w:rsidRDefault="001A4765" w:rsidP="001A476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</w:p>
          <w:p w14:paraId="6EA4F506" w14:textId="292BC371" w:rsidR="001A4765" w:rsidRPr="001A4765" w:rsidRDefault="001A4765" w:rsidP="001A4765">
            <w:pPr>
              <w:pStyle w:val="Footer"/>
              <w:jc w:val="right"/>
              <w:rPr>
                <w:b/>
                <w:bCs/>
                <w:sz w:val="16"/>
                <w:szCs w:val="16"/>
                <w:lang w:val="tr-TR"/>
              </w:rPr>
            </w:pPr>
            <w:r w:rsidRPr="001A4765">
              <w:rPr>
                <w:b/>
                <w:bCs/>
                <w:sz w:val="16"/>
                <w:szCs w:val="16"/>
                <w:lang w:val="tr-TR"/>
              </w:rPr>
              <w:t>Doküman No:</w:t>
            </w:r>
            <w:r w:rsidR="008927D8">
              <w:rPr>
                <w:b/>
                <w:bCs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tr-TR"/>
              </w:rPr>
              <w:t>FR</w:t>
            </w:r>
            <w:r w:rsidRPr="001A4765">
              <w:rPr>
                <w:b/>
                <w:bCs/>
                <w:sz w:val="16"/>
                <w:szCs w:val="16"/>
                <w:lang w:val="tr-TR"/>
              </w:rPr>
              <w:t>.0</w:t>
            </w:r>
            <w:r w:rsidR="00510D52">
              <w:rPr>
                <w:b/>
                <w:bCs/>
                <w:sz w:val="16"/>
                <w:szCs w:val="16"/>
                <w:lang w:val="tr-TR"/>
              </w:rPr>
              <w:t>0</w:t>
            </w:r>
            <w:r w:rsidR="00066893">
              <w:rPr>
                <w:b/>
                <w:bCs/>
                <w:sz w:val="16"/>
                <w:szCs w:val="16"/>
                <w:lang w:val="tr-TR"/>
              </w:rPr>
              <w:t>6</w:t>
            </w:r>
            <w:r w:rsidRPr="001A4765">
              <w:rPr>
                <w:b/>
                <w:bCs/>
                <w:sz w:val="16"/>
                <w:szCs w:val="16"/>
                <w:lang w:val="tr-TR"/>
              </w:rPr>
              <w:t>.000</w:t>
            </w:r>
          </w:p>
          <w:p w14:paraId="4958E49C" w14:textId="32A59170" w:rsidR="001A4765" w:rsidRPr="001A4765" w:rsidRDefault="001A4765" w:rsidP="001A4765">
            <w:pPr>
              <w:pStyle w:val="Footer"/>
              <w:jc w:val="right"/>
              <w:rPr>
                <w:b/>
                <w:bCs/>
                <w:sz w:val="16"/>
                <w:szCs w:val="16"/>
                <w:lang w:val="tr-TR"/>
              </w:rPr>
            </w:pPr>
            <w:r w:rsidRPr="001A4765">
              <w:rPr>
                <w:b/>
                <w:bCs/>
                <w:sz w:val="16"/>
                <w:szCs w:val="16"/>
                <w:lang w:val="tr-TR"/>
              </w:rPr>
              <w:t>Yayın Tarihi:1</w:t>
            </w:r>
            <w:r w:rsidR="00510D52">
              <w:rPr>
                <w:b/>
                <w:bCs/>
                <w:sz w:val="16"/>
                <w:szCs w:val="16"/>
                <w:lang w:val="tr-TR"/>
              </w:rPr>
              <w:t>1</w:t>
            </w:r>
            <w:r w:rsidR="008927D8">
              <w:rPr>
                <w:b/>
                <w:bCs/>
                <w:sz w:val="16"/>
                <w:szCs w:val="16"/>
                <w:lang w:val="tr-TR"/>
              </w:rPr>
              <w:t>.</w:t>
            </w:r>
            <w:r w:rsidRPr="001A4765">
              <w:rPr>
                <w:b/>
                <w:bCs/>
                <w:sz w:val="16"/>
                <w:szCs w:val="16"/>
                <w:lang w:val="tr-TR"/>
              </w:rPr>
              <w:t>1</w:t>
            </w:r>
            <w:r w:rsidR="00510D52">
              <w:rPr>
                <w:b/>
                <w:bCs/>
                <w:sz w:val="16"/>
                <w:szCs w:val="16"/>
                <w:lang w:val="tr-TR"/>
              </w:rPr>
              <w:t>2</w:t>
            </w:r>
            <w:r w:rsidRPr="001A4765">
              <w:rPr>
                <w:b/>
                <w:bCs/>
                <w:sz w:val="16"/>
                <w:szCs w:val="16"/>
                <w:lang w:val="tr-TR"/>
              </w:rPr>
              <w:t>.2025</w:t>
            </w:r>
          </w:p>
          <w:p w14:paraId="72471135" w14:textId="6C447B35" w:rsidR="001A4765" w:rsidRPr="001A4765" w:rsidRDefault="008927D8" w:rsidP="008927D8">
            <w:pPr>
              <w:pStyle w:val="Footer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A4765" w:rsidRPr="001A4765">
              <w:rPr>
                <w:b/>
                <w:bCs/>
                <w:sz w:val="16"/>
                <w:szCs w:val="16"/>
                <w:lang w:val="tr-TR"/>
              </w:rPr>
              <w:t>Revizyon No: 00</w:t>
            </w:r>
          </w:p>
          <w:p w14:paraId="6E4FB7D6" w14:textId="11E84688" w:rsidR="009D5FF2" w:rsidRPr="001A4765" w:rsidRDefault="008927D8" w:rsidP="008927D8">
            <w:pPr>
              <w:pStyle w:val="Foo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A4765" w:rsidRPr="001A4765">
              <w:rPr>
                <w:b/>
                <w:bCs/>
                <w:sz w:val="16"/>
                <w:szCs w:val="16"/>
                <w:lang w:val="tr-TR"/>
              </w:rPr>
              <w:t>Revizyon Tarihi:</w:t>
            </w:r>
            <w:r>
              <w:rPr>
                <w:b/>
                <w:bCs/>
                <w:sz w:val="16"/>
                <w:szCs w:val="16"/>
                <w:lang w:val="tr-TR"/>
              </w:rPr>
              <w:t xml:space="preserve"> </w:t>
            </w:r>
            <w:r w:rsidR="001A4765" w:rsidRPr="001A4765">
              <w:rPr>
                <w:b/>
                <w:bCs/>
                <w:sz w:val="16"/>
                <w:szCs w:val="16"/>
                <w:lang w:val="tr-TR"/>
              </w:rPr>
              <w:t xml:space="preserve"> -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6673" w14:textId="77777777" w:rsidR="00B36048" w:rsidRDefault="00B36048" w:rsidP="006F023A">
      <w:pPr>
        <w:spacing w:after="0" w:line="240" w:lineRule="auto"/>
      </w:pPr>
      <w:r>
        <w:separator/>
      </w:r>
    </w:p>
  </w:footnote>
  <w:footnote w:type="continuationSeparator" w:id="0">
    <w:p w14:paraId="0BDAE768" w14:textId="77777777" w:rsidR="00B36048" w:rsidRDefault="00B36048" w:rsidP="006F0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0992950">
    <w:abstractNumId w:val="8"/>
  </w:num>
  <w:num w:numId="2" w16cid:durableId="38553242">
    <w:abstractNumId w:val="6"/>
  </w:num>
  <w:num w:numId="3" w16cid:durableId="2109423444">
    <w:abstractNumId w:val="5"/>
  </w:num>
  <w:num w:numId="4" w16cid:durableId="859468355">
    <w:abstractNumId w:val="4"/>
  </w:num>
  <w:num w:numId="5" w16cid:durableId="25955148">
    <w:abstractNumId w:val="7"/>
  </w:num>
  <w:num w:numId="6" w16cid:durableId="45682927">
    <w:abstractNumId w:val="3"/>
  </w:num>
  <w:num w:numId="7" w16cid:durableId="50465948">
    <w:abstractNumId w:val="2"/>
  </w:num>
  <w:num w:numId="8" w16cid:durableId="1948655283">
    <w:abstractNumId w:val="1"/>
  </w:num>
  <w:num w:numId="9" w16cid:durableId="94931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893"/>
    <w:rsid w:val="000802C0"/>
    <w:rsid w:val="000D3345"/>
    <w:rsid w:val="00116359"/>
    <w:rsid w:val="0015074B"/>
    <w:rsid w:val="001A4765"/>
    <w:rsid w:val="002178D7"/>
    <w:rsid w:val="00255A67"/>
    <w:rsid w:val="0029639D"/>
    <w:rsid w:val="00326F90"/>
    <w:rsid w:val="00356CBC"/>
    <w:rsid w:val="00392DE7"/>
    <w:rsid w:val="003F7041"/>
    <w:rsid w:val="004362B8"/>
    <w:rsid w:val="00510D52"/>
    <w:rsid w:val="005866A4"/>
    <w:rsid w:val="00607C5B"/>
    <w:rsid w:val="00661092"/>
    <w:rsid w:val="006A680B"/>
    <w:rsid w:val="006F023A"/>
    <w:rsid w:val="00762775"/>
    <w:rsid w:val="00766E0C"/>
    <w:rsid w:val="007D0B00"/>
    <w:rsid w:val="008927D8"/>
    <w:rsid w:val="008A32DA"/>
    <w:rsid w:val="00993B10"/>
    <w:rsid w:val="0099729A"/>
    <w:rsid w:val="009D5FF2"/>
    <w:rsid w:val="00AA1D8D"/>
    <w:rsid w:val="00B36048"/>
    <w:rsid w:val="00B47730"/>
    <w:rsid w:val="00CB0664"/>
    <w:rsid w:val="00D13893"/>
    <w:rsid w:val="00D235A4"/>
    <w:rsid w:val="00DA7E39"/>
    <w:rsid w:val="00E838F6"/>
    <w:rsid w:val="00E9185F"/>
    <w:rsid w:val="00FC693F"/>
    <w:rsid w:val="00FD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D7E25C3"/>
  <w14:defaultImageDpi w14:val="300"/>
  <w15:docId w15:val="{A32B6F29-5BF2-4E59-8BED-4A685E3D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1">
    <w:name w:val="Table Normal1"/>
    <w:uiPriority w:val="2"/>
    <w:semiHidden/>
    <w:unhideWhenUsed/>
    <w:qFormat/>
    <w:rsid w:val="0099729A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72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boray soydan</cp:lastModifiedBy>
  <cp:revision>12</cp:revision>
  <dcterms:created xsi:type="dcterms:W3CDTF">2025-12-08T20:25:00Z</dcterms:created>
  <dcterms:modified xsi:type="dcterms:W3CDTF">2025-12-11T12:22:00Z</dcterms:modified>
  <cp:category/>
</cp:coreProperties>
</file>